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D1A42" w14:textId="77777777" w:rsidR="00622F9C" w:rsidRDefault="00000000">
      <w:pPr>
        <w:pStyle w:val="Title"/>
        <w:jc w:val="center"/>
      </w:pPr>
      <w:r>
        <w:t>Casanova Warp-Drive &amp; CST Navigation — Equations, Laws, and Original Constructs</w:t>
      </w:r>
    </w:p>
    <w:p w14:paraId="5D15087A" w14:textId="77777777" w:rsidR="00622F9C" w:rsidRDefault="00000000">
      <w:pPr>
        <w:jc w:val="center"/>
      </w:pPr>
      <w:r>
        <w:t>Compiled professional summary with attributions.</w:t>
      </w:r>
    </w:p>
    <w:p w14:paraId="0AF31A80" w14:textId="77777777" w:rsidR="00622F9C" w:rsidRDefault="00000000">
      <w:r>
        <w:t>Inventor: **Gabino Casanova — Independent Innovator (Brownsville, TX, USA)**</w:t>
      </w:r>
    </w:p>
    <w:p w14:paraId="2B4C5361" w14:textId="77777777" w:rsidR="00622F9C" w:rsidRDefault="00000000">
      <w:r>
        <w:t>Note: Classical results are credited to their historical authors. Bold-labeled constructs and equations are original to Gabino Casanova, as proposed in his warp-drive and CST-navigation research.</w:t>
      </w:r>
    </w:p>
    <w:p w14:paraId="2A277087" w14:textId="77777777" w:rsidR="00622F9C" w:rsidRDefault="00000000">
      <w:pPr>
        <w:pStyle w:val="Heading1"/>
      </w:pPr>
      <w:r>
        <w:t>Established Physics Referenced</w:t>
      </w:r>
    </w:p>
    <w:p w14:paraId="4614BF0A" w14:textId="77777777" w:rsidR="00622F9C" w:rsidRDefault="00000000">
      <w:r>
        <w:t>In developing a practical warp-navigation framework, we reference established physics where appropriate:</w:t>
      </w:r>
    </w:p>
    <w:p w14:paraId="24F1ADDD" w14:textId="77777777" w:rsidR="00622F9C" w:rsidRDefault="00000000">
      <w:r>
        <w:t>• Einstein’s Field Equations (A. Einstein):</w:t>
      </w:r>
    </w:p>
    <w:p w14:paraId="66A7B8D8" w14:textId="77777777" w:rsidR="00622F9C" w:rsidRDefault="00000000">
      <w:r>
        <w:rPr>
          <w:rFonts w:ascii="Consolas" w:hAnsi="Consolas"/>
        </w:rPr>
        <w:t>G_{μν} + Λ g_{μν} = (8 π G / c^4) T_{μν}</w:t>
      </w:r>
    </w:p>
    <w:p w14:paraId="4B6B3433" w14:textId="77777777" w:rsidR="00622F9C" w:rsidRDefault="00000000">
      <w:r>
        <w:t>• Mass–Energy Equivalence (A. Einstein):</w:t>
      </w:r>
    </w:p>
    <w:p w14:paraId="6ABE5A6C" w14:textId="77777777" w:rsidR="00622F9C" w:rsidRDefault="00000000">
      <w:r>
        <w:rPr>
          <w:rFonts w:ascii="Consolas" w:hAnsi="Consolas"/>
        </w:rPr>
        <w:t>E = m c^2</w:t>
      </w:r>
    </w:p>
    <w:p w14:paraId="239FCF88" w14:textId="77777777" w:rsidR="00622F9C" w:rsidRDefault="00000000">
      <w:r>
        <w:t>• Lorentz Factor (H. A. Lorentz / A. Einstein):</w:t>
      </w:r>
    </w:p>
    <w:p w14:paraId="44E95645" w14:textId="77777777" w:rsidR="00622F9C" w:rsidRDefault="00000000">
      <w:r>
        <w:rPr>
          <w:rFonts w:ascii="Consolas" w:hAnsi="Consolas"/>
        </w:rPr>
        <w:t>γ = 1 / sqrt(1 - v_local^2 / c^2),   |v_local| &lt; c</w:t>
      </w:r>
    </w:p>
    <w:p w14:paraId="469F61F1" w14:textId="77777777" w:rsidR="00622F9C" w:rsidRDefault="00000000">
      <w:r>
        <w:t>• Minkowski Interval / Schwarzschild Metric (H. Minkowski; K. Schwarzschild):</w:t>
      </w:r>
    </w:p>
    <w:p w14:paraId="6B7D4253" w14:textId="77777777" w:rsidR="00622F9C" w:rsidRDefault="00000000">
      <w:r>
        <w:rPr>
          <w:rFonts w:ascii="Consolas" w:hAnsi="Consolas"/>
        </w:rPr>
        <w:t>(referenced for baseline geometry)</w:t>
      </w:r>
    </w:p>
    <w:p w14:paraId="3F6659F2" w14:textId="77777777" w:rsidR="00622F9C" w:rsidRDefault="00000000">
      <w:r>
        <w:t>• Maxwell’s Equations (J. C. Maxwell), incl. Faraday–Lenz law (M. Faraday, H. Lenz):</w:t>
      </w:r>
    </w:p>
    <w:p w14:paraId="5495730D" w14:textId="77777777" w:rsidR="00622F9C" w:rsidRDefault="00000000">
      <w:r>
        <w:rPr>
          <w:rFonts w:ascii="Consolas" w:hAnsi="Consolas"/>
        </w:rPr>
        <w:t>∇ × E = - ∂B/∂t,   ∇ × B = μ₀ J + μ₀ ε₀ ∂E/∂t</w:t>
      </w:r>
    </w:p>
    <w:p w14:paraId="046BA746" w14:textId="77777777" w:rsidR="00622F9C" w:rsidRDefault="00000000">
      <w:r>
        <w:t>• Gauss’s Law for Magnetism:</w:t>
      </w:r>
    </w:p>
    <w:p w14:paraId="30FCCAF9" w14:textId="77777777" w:rsidR="00622F9C" w:rsidRDefault="00000000">
      <w:r>
        <w:rPr>
          <w:rFonts w:ascii="Consolas" w:hAnsi="Consolas"/>
        </w:rPr>
        <w:t>∇ · B = 0</w:t>
      </w:r>
    </w:p>
    <w:p w14:paraId="6D03822E" w14:textId="77777777" w:rsidR="00622F9C" w:rsidRDefault="00000000">
      <w:r>
        <w:t>• Coulomb’s Law (C.-A. de Coulomb):</w:t>
      </w:r>
    </w:p>
    <w:p w14:paraId="3AA602BE" w14:textId="77777777" w:rsidR="00622F9C" w:rsidRDefault="00000000">
      <w:r>
        <w:rPr>
          <w:rFonts w:ascii="Consolas" w:hAnsi="Consolas"/>
        </w:rPr>
        <w:t>F = k q₁ q₂ / r²</w:t>
      </w:r>
    </w:p>
    <w:p w14:paraId="0DC3F962" w14:textId="77777777" w:rsidR="00622F9C" w:rsidRDefault="00000000">
      <w:r>
        <w:t>• Stokes Drag (G. G. Stokes):</w:t>
      </w:r>
    </w:p>
    <w:p w14:paraId="3242ED95" w14:textId="77777777" w:rsidR="00622F9C" w:rsidRDefault="00000000">
      <w:r>
        <w:rPr>
          <w:rFonts w:ascii="Consolas" w:hAnsi="Consolas"/>
        </w:rPr>
        <w:t>F = 6 π r η v</w:t>
      </w:r>
    </w:p>
    <w:p w14:paraId="4CA143D2" w14:textId="77777777" w:rsidR="00622F9C" w:rsidRDefault="00000000">
      <w:r>
        <w:t>• Bernoulli’s Principle:</w:t>
      </w:r>
    </w:p>
    <w:p w14:paraId="61B3AF32" w14:textId="77777777" w:rsidR="00622F9C" w:rsidRDefault="00000000">
      <w:pPr>
        <w:rPr>
          <w:rFonts w:ascii="Consolas" w:hAnsi="Consolas"/>
        </w:rPr>
      </w:pPr>
      <w:r>
        <w:rPr>
          <w:rFonts w:ascii="Consolas" w:hAnsi="Consolas"/>
        </w:rPr>
        <w:t>p + ½ ρ v² + ρ g h = const (along streamline)</w:t>
      </w:r>
    </w:p>
    <w:p w14:paraId="3AD3F48D" w14:textId="77777777" w:rsidR="00947DD5" w:rsidRDefault="00947DD5">
      <w:pPr>
        <w:rPr>
          <w:rFonts w:ascii="Consolas" w:hAnsi="Consolas"/>
        </w:rPr>
      </w:pPr>
    </w:p>
    <w:p w14:paraId="35864509" w14:textId="77777777" w:rsidR="00947DD5" w:rsidRDefault="00947DD5"/>
    <w:p w14:paraId="4554FE2F" w14:textId="77777777" w:rsidR="00622F9C" w:rsidRDefault="00000000">
      <w:r>
        <w:lastRenderedPageBreak/>
        <w:t>• Planck Relation (M. Planck):</w:t>
      </w:r>
    </w:p>
    <w:p w14:paraId="68A835ED" w14:textId="77777777" w:rsidR="00622F9C" w:rsidRDefault="00000000">
      <w:r>
        <w:rPr>
          <w:rFonts w:ascii="Consolas" w:hAnsi="Consolas"/>
        </w:rPr>
        <w:t>E = h f</w:t>
      </w:r>
    </w:p>
    <w:p w14:paraId="1829B1AC" w14:textId="77777777" w:rsidR="00622F9C" w:rsidRDefault="00000000">
      <w:r>
        <w:t>• de Broglie Relation (L. de Broglie):</w:t>
      </w:r>
    </w:p>
    <w:p w14:paraId="1291CE88" w14:textId="77777777" w:rsidR="00622F9C" w:rsidRDefault="00000000">
      <w:r>
        <w:rPr>
          <w:rFonts w:ascii="Consolas" w:hAnsi="Consolas"/>
        </w:rPr>
        <w:t>λ = h / p</w:t>
      </w:r>
    </w:p>
    <w:p w14:paraId="7EACEFF9" w14:textId="77777777" w:rsidR="00622F9C" w:rsidRDefault="00000000">
      <w:r>
        <w:t>• Schrödinger Equation (E. Schrödinger):</w:t>
      </w:r>
    </w:p>
    <w:p w14:paraId="4B7F28FB" w14:textId="77777777" w:rsidR="00622F9C" w:rsidRDefault="00000000">
      <w:r>
        <w:rPr>
          <w:rFonts w:ascii="Consolas" w:hAnsi="Consolas"/>
        </w:rPr>
        <w:t>i ℏ ∂ψ/∂t = Ĥ ψ</w:t>
      </w:r>
    </w:p>
    <w:p w14:paraId="6853F308" w14:textId="77777777" w:rsidR="00622F9C" w:rsidRDefault="00000000">
      <w:r>
        <w:t>• Snell’s Law (W. Snellius):</w:t>
      </w:r>
    </w:p>
    <w:p w14:paraId="779F6F8A" w14:textId="77777777" w:rsidR="00622F9C" w:rsidRDefault="00000000">
      <w:r>
        <w:rPr>
          <w:rFonts w:ascii="Consolas" w:hAnsi="Consolas"/>
        </w:rPr>
        <w:t>n₁ sin θ₁ = n₂ sin θ₂</w:t>
      </w:r>
    </w:p>
    <w:p w14:paraId="3A870814" w14:textId="77777777" w:rsidR="00622F9C" w:rsidRDefault="00000000">
      <w:r>
        <w:t>• Fizeau Timing Method (H. Fizeau):</w:t>
      </w:r>
    </w:p>
    <w:p w14:paraId="694DC659" w14:textId="77777777" w:rsidR="00622F9C" w:rsidRDefault="00000000">
      <w:r>
        <w:rPr>
          <w:rFonts w:ascii="Consolas" w:hAnsi="Consolas"/>
        </w:rPr>
        <w:t>c ≈ 2 d N / (t_gap)   (conceptual rotating-tooth timing)</w:t>
      </w:r>
    </w:p>
    <w:p w14:paraId="67BF316D" w14:textId="77777777" w:rsidR="00622F9C" w:rsidRDefault="00000000">
      <w:pPr>
        <w:pStyle w:val="Heading1"/>
      </w:pPr>
      <w:r>
        <w:t>Original Constructs and Equations — Gabino Casanova</w:t>
      </w:r>
    </w:p>
    <w:p w14:paraId="2CD80E6C" w14:textId="77777777" w:rsidR="00622F9C" w:rsidRDefault="00000000">
      <w:pPr>
        <w:pStyle w:val="Heading2"/>
      </w:pPr>
      <w:r>
        <w:t>1) Einstein Master Equation — Casanova Form (EME)</w:t>
      </w:r>
    </w:p>
    <w:p w14:paraId="77AE0751" w14:textId="77777777" w:rsidR="00622F9C" w:rsidRDefault="00000000">
      <w:r>
        <w:t>Couples GR curvature, quantum state evolution, and vacuum feedback stability.</w:t>
      </w:r>
    </w:p>
    <w:p w14:paraId="6A5BB691" w14:textId="77777777" w:rsidR="00622F9C" w:rsidRDefault="00000000">
      <w:r>
        <w:rPr>
          <w:rFonts w:ascii="Consolas" w:hAnsi="Consolas"/>
        </w:rPr>
        <w:t>G_{μν} + Λ g_{μν} = (8 π G / c^4) [ T_{μν} + Ψ_{μν} + Q_{μν} ]</w:t>
      </w:r>
    </w:p>
    <w:p w14:paraId="5B77DA86" w14:textId="77777777" w:rsidR="00622F9C" w:rsidRDefault="00000000">
      <w:r>
        <w:t>Ψ_{μν}: entanglement tensor;  Q_{μν}: vacuum-feedback stability term.</w:t>
      </w:r>
    </w:p>
    <w:p w14:paraId="20073E91" w14:textId="77777777" w:rsidR="00622F9C" w:rsidRDefault="00000000">
      <w:pPr>
        <w:pStyle w:val="Heading2"/>
      </w:pPr>
      <w:r>
        <w:t>2) Tunnel Geometry Equation (TGE)</w:t>
      </w:r>
    </w:p>
    <w:p w14:paraId="50F80C21" w14:textId="77777777" w:rsidR="00622F9C" w:rsidRDefault="00000000">
      <w:r>
        <w:t>Circle-space tunnel shaping for planetary node–to–node routing.</w:t>
      </w:r>
    </w:p>
    <w:p w14:paraId="56F62474" w14:textId="77777777" w:rsidR="00622F9C" w:rsidRDefault="00000000">
      <w:r>
        <w:rPr>
          <w:rFonts w:ascii="Consolas" w:hAnsi="Consolas"/>
        </w:rPr>
        <w:t>∇^2 Φ = k · r^{-2} · sin( ω t + θ )</w:t>
      </w:r>
    </w:p>
    <w:p w14:paraId="3BE16782" w14:textId="77777777" w:rsidR="00622F9C" w:rsidRDefault="00000000">
      <w:pPr>
        <w:pStyle w:val="Heading2"/>
      </w:pPr>
      <w:r>
        <w:t>3) CST Synchronization Law</w:t>
      </w:r>
    </w:p>
    <w:p w14:paraId="514CB93F" w14:textId="77777777" w:rsidR="00622F9C" w:rsidRDefault="00000000">
      <w:r>
        <w:t>Eliminates time drift across satellite, interplanetary, and interstellar frames.</w:t>
      </w:r>
    </w:p>
    <w:p w14:paraId="076B899F" w14:textId="77777777" w:rsidR="00622F9C" w:rsidRDefault="00000000">
      <w:r>
        <w:rPr>
          <w:rFonts w:ascii="Consolas" w:hAnsi="Consolas"/>
        </w:rPr>
        <w:t>ΔCST = ΔUTC + Δτ_warp + Δτ_field + Δτ_curv</w:t>
      </w:r>
    </w:p>
    <w:p w14:paraId="438B432C" w14:textId="77777777" w:rsidR="00622F9C" w:rsidRDefault="00000000">
      <w:pPr>
        <w:pStyle w:val="Heading2"/>
      </w:pPr>
      <w:r>
        <w:t>4) Positive-Energy Warp System (PEWS)</w:t>
      </w:r>
    </w:p>
    <w:p w14:paraId="509CC17B" w14:textId="77777777" w:rsidR="00622F9C" w:rsidRDefault="00000000">
      <w:r>
        <w:t>Positive-energy framing to minimize/compensate averaged null energy violations via synchronized EM fields.</w:t>
      </w:r>
    </w:p>
    <w:p w14:paraId="28B76500" w14:textId="77777777" w:rsidR="00622F9C" w:rsidRDefault="00000000">
      <w:r>
        <w:rPr>
          <w:rFonts w:ascii="Consolas" w:hAnsi="Consolas"/>
        </w:rPr>
        <w:t>ρ_eff = ρ_EM - ρ_vac + ρ_sync</w:t>
      </w:r>
    </w:p>
    <w:p w14:paraId="1EAA7842" w14:textId="77777777" w:rsidR="00622F9C" w:rsidRDefault="00000000">
      <w:pPr>
        <w:pStyle w:val="Heading2"/>
      </w:pPr>
      <w:r>
        <w:t>5) Vacuum Feedback Resonance (VFR)</w:t>
      </w:r>
    </w:p>
    <w:p w14:paraId="0CD44BDB" w14:textId="77777777" w:rsidR="00622F9C" w:rsidRDefault="00000000">
      <w:r>
        <w:t>Damps warp-coil instabilities via tuned vacuum resonance.</w:t>
      </w:r>
    </w:p>
    <w:p w14:paraId="476EB5CC" w14:textId="77777777" w:rsidR="00622F9C" w:rsidRDefault="00000000">
      <w:r>
        <w:rPr>
          <w:rFonts w:ascii="Consolas" w:hAnsi="Consolas"/>
        </w:rPr>
        <w:t>E_feedback = ℏ Ω ( Δφ / Δt )</w:t>
      </w:r>
    </w:p>
    <w:p w14:paraId="7D413783" w14:textId="77777777" w:rsidR="00622F9C" w:rsidRDefault="00000000">
      <w:pPr>
        <w:pStyle w:val="Heading2"/>
      </w:pPr>
      <w:r>
        <w:t>6) Entanglement Mirror Law (EML)</w:t>
      </w:r>
    </w:p>
    <w:p w14:paraId="49FB85B7" w14:textId="77777777" w:rsidR="00622F9C" w:rsidRDefault="00000000">
      <w:r>
        <w:t>Phase-locked bilateral cores for field stability.</w:t>
      </w:r>
    </w:p>
    <w:p w14:paraId="51459153" w14:textId="77777777" w:rsidR="00622F9C" w:rsidRDefault="00000000">
      <w:r>
        <w:rPr>
          <w:rFonts w:ascii="Consolas" w:hAnsi="Consolas"/>
        </w:rPr>
        <w:t>E_left(t) = E_right(t ± Δτ)</w:t>
      </w:r>
    </w:p>
    <w:p w14:paraId="74E500CE" w14:textId="77777777" w:rsidR="00622F9C" w:rsidRDefault="00000000">
      <w:pPr>
        <w:pStyle w:val="Heading2"/>
      </w:pPr>
      <w:r>
        <w:lastRenderedPageBreak/>
        <w:t>7) Curvature–Momentum Feedback Law (CMFL)</w:t>
      </w:r>
    </w:p>
    <w:p w14:paraId="105CCF02" w14:textId="77777777" w:rsidR="00622F9C" w:rsidRDefault="00000000">
      <w:r>
        <w:t>Autopilot relation for course keeping under dynamic curvature.</w:t>
      </w:r>
    </w:p>
    <w:p w14:paraId="537E300E" w14:textId="77777777" w:rsidR="00622F9C" w:rsidRDefault="00000000">
      <w:r>
        <w:rPr>
          <w:rFonts w:ascii="Consolas" w:hAnsi="Consolas"/>
        </w:rPr>
        <w:t>dp/dt = - ∇ Φ_warp + β ( ∇ × B_warp )</w:t>
      </w:r>
    </w:p>
    <w:p w14:paraId="2B0668FF" w14:textId="77777777" w:rsidR="00622F9C" w:rsidRDefault="00000000">
      <w:pPr>
        <w:pStyle w:val="Heading2"/>
      </w:pPr>
      <w:r>
        <w:t>8) CST Curvature Compass (CCC)</w:t>
      </w:r>
    </w:p>
    <w:p w14:paraId="2FF6C54C" w14:textId="77777777" w:rsidR="00622F9C" w:rsidRDefault="00000000">
      <w:r>
        <w:t>Maps curvature gradient into a navigational heading.</w:t>
      </w:r>
    </w:p>
    <w:p w14:paraId="28FBB31A" w14:textId="77777777" w:rsidR="00622F9C" w:rsidRDefault="00000000">
      <w:r>
        <w:rPr>
          <w:rFonts w:ascii="Consolas" w:hAnsi="Consolas"/>
        </w:rPr>
        <w:t>θ_CST = atan2( ∂Φ/∂y , ∂Φ/∂x )</w:t>
      </w:r>
    </w:p>
    <w:p w14:paraId="5B12B2A7" w14:textId="77777777" w:rsidR="00622F9C" w:rsidRDefault="00000000">
      <w:pPr>
        <w:pStyle w:val="Heading2"/>
      </w:pPr>
      <w:r>
        <w:t>9) Warp-Tunnel Navigation Equation (WTNE)</w:t>
      </w:r>
    </w:p>
    <w:p w14:paraId="775C9212" w14:textId="77777777" w:rsidR="00622F9C" w:rsidRDefault="00000000">
      <w:r>
        <w:t>Route selection via interference minima between planetary curvature waves.</w:t>
      </w:r>
    </w:p>
    <w:p w14:paraId="355CC1D6" w14:textId="77777777" w:rsidR="00622F9C" w:rsidRDefault="00000000">
      <w:r>
        <w:rPr>
          <w:rFonts w:ascii="Consolas" w:hAnsi="Consolas"/>
        </w:rPr>
        <w:t>L_warp = ∫ ( R_planet ⊕ Φ_curv ) dt   (conceptual functional)</w:t>
      </w:r>
    </w:p>
    <w:p w14:paraId="42850DFA" w14:textId="77777777" w:rsidR="00622F9C" w:rsidRDefault="00000000">
      <w:pPr>
        <w:pStyle w:val="Heading2"/>
      </w:pPr>
      <w:r>
        <w:t>10) Casanova Cosmic-Barrier Bypass Formula (CBBF)</w:t>
      </w:r>
    </w:p>
    <w:p w14:paraId="0576047E" w14:textId="77777777" w:rsidR="00622F9C" w:rsidRDefault="00000000">
      <w:r>
        <w:t>Defines expansion-contrast integral producing warp factor and effective speed while local speeds remain subluminal.</w:t>
      </w:r>
    </w:p>
    <w:p w14:paraId="1B9712FE" w14:textId="77777777" w:rsidR="00622F9C" w:rsidRDefault="00000000">
      <w:r>
        <w:rPr>
          <w:rFonts w:ascii="Consolas" w:hAnsi="Consolas"/>
        </w:rPr>
        <w:t>Ξ = ∫_℘ [ θ_back(s,t) - θ_front(s,t) ] ( ds / c )</w:t>
      </w:r>
    </w:p>
    <w:p w14:paraId="0DC05D1D" w14:textId="77777777" w:rsidR="00622F9C" w:rsidRDefault="00000000">
      <w:r>
        <w:rPr>
          <w:rFonts w:ascii="Consolas" w:hAnsi="Consolas"/>
        </w:rPr>
        <w:t>W ≡ 1 + α Ξ</w:t>
      </w:r>
    </w:p>
    <w:p w14:paraId="27C0D5E9" w14:textId="77777777" w:rsidR="00622F9C" w:rsidRDefault="00000000">
      <w:r>
        <w:rPr>
          <w:rFonts w:ascii="Consolas" w:hAnsi="Consolas"/>
        </w:rPr>
        <w:t>v_eff = W c</w:t>
      </w:r>
    </w:p>
    <w:p w14:paraId="2BDB2436" w14:textId="77777777" w:rsidR="00622F9C" w:rsidRDefault="00000000">
      <w:r>
        <w:rPr>
          <w:rFonts w:ascii="Consolas" w:hAnsi="Consolas"/>
        </w:rPr>
        <w:t>t_trip = D / ( W c )</w:t>
      </w:r>
    </w:p>
    <w:p w14:paraId="1108F9EC" w14:textId="77777777" w:rsidR="00622F9C" w:rsidRDefault="00000000">
      <w:pPr>
        <w:pStyle w:val="Heading2"/>
      </w:pPr>
      <w:r>
        <w:t>11) Quantum Credit (QC) Conversion Law</w:t>
      </w:r>
    </w:p>
    <w:p w14:paraId="20687F18" w14:textId="77777777" w:rsidR="00622F9C" w:rsidRDefault="00000000">
      <w:r>
        <w:t>Energy-backed economic integration for propulsion/robotics.</w:t>
      </w:r>
    </w:p>
    <w:p w14:paraId="63E08393" w14:textId="77777777" w:rsidR="00622F9C" w:rsidRDefault="00000000">
      <w:r>
        <w:rPr>
          <w:rFonts w:ascii="Consolas" w:hAnsi="Consolas"/>
        </w:rPr>
        <w:t>QC = ( E_produced - E_consumed ) · τ</w:t>
      </w:r>
    </w:p>
    <w:p w14:paraId="37247FA9" w14:textId="77777777" w:rsidR="00622F9C" w:rsidRDefault="00000000">
      <w:pPr>
        <w:pStyle w:val="Heading2"/>
      </w:pPr>
      <w:r>
        <w:t>Additional Utilities (Original)</w:t>
      </w:r>
    </w:p>
    <w:p w14:paraId="0E424765" w14:textId="77777777" w:rsidR="00622F9C" w:rsidRDefault="00000000">
      <w:r>
        <w:t>• Arrow Shield Equation: Directional particle/energy deflection planning for high-flux regions.</w:t>
      </w:r>
    </w:p>
    <w:p w14:paraId="1FB9AEBB" w14:textId="77777777" w:rsidR="00622F9C" w:rsidRDefault="00000000">
      <w:r>
        <w:t>• Warp Speed Meter: Two timestamps + ephemeris distance → v_eff, v_ship, ×c.</w:t>
      </w:r>
    </w:p>
    <w:p w14:paraId="317108E3" w14:textId="77777777" w:rsidR="00622F9C" w:rsidRDefault="00000000">
      <w:r>
        <w:t>• Curvature Wave Network (Earth → Pluto): Planet-anchored wavefields for long-baseline tunnel planning.</w:t>
      </w:r>
    </w:p>
    <w:p w14:paraId="586EB4D8" w14:textId="77777777" w:rsidR="00622F9C" w:rsidRDefault="00000000">
      <w:r>
        <w:t>• Differentiable Stability Gates (DSG): Physics-informed control penalties for field non-uniformity.</w:t>
      </w:r>
    </w:p>
    <w:p w14:paraId="2A1CAE24" w14:textId="77777777" w:rsidR="00622F9C" w:rsidRDefault="00000000">
      <w:r>
        <w:t>• Interpretable Stability Badges (ISB): Probabilistic, real-time safety markers for warp ops.</w:t>
      </w:r>
    </w:p>
    <w:p w14:paraId="29517598" w14:textId="77777777" w:rsidR="00622F9C" w:rsidRDefault="00000000">
      <w:r>
        <w:t>• Quantum Flip-Gate (QFG): Reversible binary–quantum control primitive for warp-field switching.</w:t>
      </w:r>
    </w:p>
    <w:p w14:paraId="35190BE1" w14:textId="77777777" w:rsidR="00622F9C" w:rsidRDefault="00000000">
      <w:r>
        <w:t>• SPR‑C Architecture &amp; Bag-of-Coins Model: Quantum-inspired autonomy and memory loops for mission control.</w:t>
      </w:r>
    </w:p>
    <w:p w14:paraId="2951A413" w14:textId="77777777" w:rsidR="00947DD5" w:rsidRDefault="00947DD5"/>
    <w:p w14:paraId="55E44ACD" w14:textId="77777777" w:rsidR="00947DD5" w:rsidRDefault="00947DD5"/>
    <w:p w14:paraId="1CE99167" w14:textId="77777777" w:rsidR="00622F9C" w:rsidRDefault="00000000">
      <w:pPr>
        <w:pStyle w:val="Heading1"/>
      </w:pPr>
      <w:r>
        <w:lastRenderedPageBreak/>
        <w:t>🧠 Foundational Physics &amp; Relativity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880"/>
        <w:gridCol w:w="2538"/>
        <w:gridCol w:w="342"/>
        <w:gridCol w:w="4338"/>
      </w:tblGrid>
      <w:tr w:rsidR="00622F9C" w14:paraId="399824A9" w14:textId="77777777" w:rsidTr="00947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77BEE04" w14:textId="77777777" w:rsidR="00622F9C" w:rsidRDefault="00000000">
            <w:r>
              <w:t>Law / Equation</w:t>
            </w:r>
          </w:p>
        </w:tc>
        <w:tc>
          <w:tcPr>
            <w:tcW w:w="2538" w:type="dxa"/>
          </w:tcPr>
          <w:p w14:paraId="7866E1DF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Scientist / Source</w:t>
            </w:r>
          </w:p>
        </w:tc>
        <w:tc>
          <w:tcPr>
            <w:tcW w:w="4680" w:type="dxa"/>
            <w:gridSpan w:val="2"/>
          </w:tcPr>
          <w:p w14:paraId="1DF420B9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 in Your Work</w:t>
            </w:r>
          </w:p>
        </w:tc>
      </w:tr>
      <w:tr w:rsidR="00622F9C" w14:paraId="70FE48A5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CC33DDD" w14:textId="77777777" w:rsidR="00622F9C" w:rsidRDefault="00000000">
            <w:r>
              <w:t>Einstein’s Field Equations (EFE)</w:t>
            </w:r>
          </w:p>
        </w:tc>
        <w:tc>
          <w:tcPr>
            <w:tcW w:w="2880" w:type="dxa"/>
            <w:gridSpan w:val="2"/>
          </w:tcPr>
          <w:p w14:paraId="0929124B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Albert Einstein</w:t>
            </w:r>
          </w:p>
        </w:tc>
        <w:tc>
          <w:tcPr>
            <w:tcW w:w="4338" w:type="dxa"/>
          </w:tcPr>
          <w:p w14:paraId="07AF73E8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Core spacetime curvature–energy relationship forming your “Einstein Master Equation” loop for warp curvature and vacuum feedback control.</w:t>
            </w:r>
          </w:p>
        </w:tc>
      </w:tr>
      <w:tr w:rsidR="00622F9C" w14:paraId="5BE17991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635D913" w14:textId="77777777" w:rsidR="00622F9C" w:rsidRDefault="00000000">
            <w:r>
              <w:t>E = mc²</w:t>
            </w:r>
          </w:p>
        </w:tc>
        <w:tc>
          <w:tcPr>
            <w:tcW w:w="2880" w:type="dxa"/>
            <w:gridSpan w:val="2"/>
          </w:tcPr>
          <w:p w14:paraId="3AD5A6EA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Einstein</w:t>
            </w:r>
          </w:p>
        </w:tc>
        <w:tc>
          <w:tcPr>
            <w:tcW w:w="4338" w:type="dxa"/>
          </w:tcPr>
          <w:p w14:paraId="31711FE6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for energy–mass conversion in warp-field energy accounting and Quantum Credit energy value mapping.</w:t>
            </w:r>
          </w:p>
        </w:tc>
      </w:tr>
      <w:tr w:rsidR="00622F9C" w14:paraId="5868CA00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401A6A9" w14:textId="77777777" w:rsidR="00622F9C" w:rsidRDefault="00000000">
            <w:r>
              <w:t>Time Dilation (Lorentz Factor)</w:t>
            </w:r>
          </w:p>
        </w:tc>
        <w:tc>
          <w:tcPr>
            <w:tcW w:w="2880" w:type="dxa"/>
            <w:gridSpan w:val="2"/>
          </w:tcPr>
          <w:p w14:paraId="7E638C50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Lorentz / Einstein</w:t>
            </w:r>
          </w:p>
        </w:tc>
        <w:tc>
          <w:tcPr>
            <w:tcW w:w="4338" w:type="dxa"/>
          </w:tcPr>
          <w:p w14:paraId="4C0AE10F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Governs CST synchronization and prevents navigation time-drift during warp motion.</w:t>
            </w:r>
          </w:p>
        </w:tc>
      </w:tr>
      <w:tr w:rsidR="00622F9C" w14:paraId="1B590E99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71A3BC4" w14:textId="77777777" w:rsidR="00622F9C" w:rsidRDefault="00000000">
            <w:r>
              <w:t>Schwarzschild Metric</w:t>
            </w:r>
          </w:p>
        </w:tc>
        <w:tc>
          <w:tcPr>
            <w:tcW w:w="2880" w:type="dxa"/>
            <w:gridSpan w:val="2"/>
          </w:tcPr>
          <w:p w14:paraId="547398E8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 Schwarzschild</w:t>
            </w:r>
          </w:p>
        </w:tc>
        <w:tc>
          <w:tcPr>
            <w:tcW w:w="4338" w:type="dxa"/>
          </w:tcPr>
          <w:p w14:paraId="71BDD9CA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Forms basis for tunnel curvature modeling and horizon boundary limits.</w:t>
            </w:r>
          </w:p>
        </w:tc>
      </w:tr>
      <w:tr w:rsidR="00622F9C" w14:paraId="5A4B1265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291D2EE" w14:textId="77777777" w:rsidR="00622F9C" w:rsidRDefault="00000000">
            <w:r>
              <w:t>Minkowski Spacetime Interval</w:t>
            </w:r>
          </w:p>
        </w:tc>
        <w:tc>
          <w:tcPr>
            <w:tcW w:w="2880" w:type="dxa"/>
            <w:gridSpan w:val="2"/>
          </w:tcPr>
          <w:p w14:paraId="6F55DC02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Hermann Minkowski</w:t>
            </w:r>
          </w:p>
        </w:tc>
        <w:tc>
          <w:tcPr>
            <w:tcW w:w="4338" w:type="dxa"/>
          </w:tcPr>
          <w:p w14:paraId="4BE639FA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Used in CST-time warp coordinate transformations.</w:t>
            </w:r>
          </w:p>
        </w:tc>
      </w:tr>
    </w:tbl>
    <w:p w14:paraId="0D0DA016" w14:textId="77777777" w:rsidR="00622F9C" w:rsidRDefault="00000000">
      <w:pPr>
        <w:pStyle w:val="Heading1"/>
      </w:pPr>
      <w:r>
        <w:t>⚡ Quantum &amp; Electromagnetic Foundations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4338"/>
      </w:tblGrid>
      <w:tr w:rsidR="00622F9C" w14:paraId="62BEBCA1" w14:textId="77777777" w:rsidTr="00947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EC314FA" w14:textId="77777777" w:rsidR="00622F9C" w:rsidRDefault="00000000">
            <w:r>
              <w:t>Equation / Law</w:t>
            </w:r>
          </w:p>
        </w:tc>
        <w:tc>
          <w:tcPr>
            <w:tcW w:w="2880" w:type="dxa"/>
          </w:tcPr>
          <w:p w14:paraId="7D08A25E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Scientist</w:t>
            </w:r>
          </w:p>
        </w:tc>
        <w:tc>
          <w:tcPr>
            <w:tcW w:w="4338" w:type="dxa"/>
          </w:tcPr>
          <w:p w14:paraId="4F49F166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Application</w:t>
            </w:r>
          </w:p>
        </w:tc>
      </w:tr>
      <w:tr w:rsidR="00622F9C" w14:paraId="44B61062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A575FE1" w14:textId="77777777" w:rsidR="00622F9C" w:rsidRDefault="00000000">
            <w:r>
              <w:t>Planck’s Equation (E = hf)</w:t>
            </w:r>
          </w:p>
        </w:tc>
        <w:tc>
          <w:tcPr>
            <w:tcW w:w="2880" w:type="dxa"/>
          </w:tcPr>
          <w:p w14:paraId="15060A17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Max Planck</w:t>
            </w:r>
          </w:p>
        </w:tc>
        <w:tc>
          <w:tcPr>
            <w:tcW w:w="4338" w:type="dxa"/>
          </w:tcPr>
          <w:p w14:paraId="23BDD58C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Defines photon-frequency energy packets for your quantum drive and light-beam calibration tests.</w:t>
            </w:r>
          </w:p>
        </w:tc>
      </w:tr>
      <w:tr w:rsidR="00622F9C" w14:paraId="7BAE3512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79F661B" w14:textId="77777777" w:rsidR="00622F9C" w:rsidRDefault="00000000">
            <w:r>
              <w:t>Planck Constant (h)</w:t>
            </w:r>
          </w:p>
        </w:tc>
        <w:tc>
          <w:tcPr>
            <w:tcW w:w="2880" w:type="dxa"/>
          </w:tcPr>
          <w:p w14:paraId="591CDFDE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 Planck</w:t>
            </w:r>
          </w:p>
        </w:tc>
        <w:tc>
          <w:tcPr>
            <w:tcW w:w="4338" w:type="dxa"/>
          </w:tcPr>
          <w:p w14:paraId="43C51B1E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in quantum field oscillation rate for the Entanglement Core.</w:t>
            </w:r>
          </w:p>
        </w:tc>
      </w:tr>
      <w:tr w:rsidR="00622F9C" w14:paraId="55758AAE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536F84F" w14:textId="77777777" w:rsidR="00622F9C" w:rsidRDefault="00000000">
            <w:r>
              <w:t>Faraday’s Law of Induction</w:t>
            </w:r>
          </w:p>
        </w:tc>
        <w:tc>
          <w:tcPr>
            <w:tcW w:w="2880" w:type="dxa"/>
          </w:tcPr>
          <w:p w14:paraId="08E0E9CF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Michael Faraday</w:t>
            </w:r>
          </w:p>
        </w:tc>
        <w:tc>
          <w:tcPr>
            <w:tcW w:w="4338" w:type="dxa"/>
          </w:tcPr>
          <w:p w14:paraId="37766E63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Magnetic flux conversion and control for Warp Coil and CST beacons.</w:t>
            </w:r>
          </w:p>
        </w:tc>
      </w:tr>
      <w:tr w:rsidR="00622F9C" w14:paraId="4C66024D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9561054" w14:textId="77777777" w:rsidR="00622F9C" w:rsidRDefault="00000000">
            <w:r>
              <w:t>Maxwell’s Equations</w:t>
            </w:r>
          </w:p>
        </w:tc>
        <w:tc>
          <w:tcPr>
            <w:tcW w:w="2880" w:type="dxa"/>
          </w:tcPr>
          <w:p w14:paraId="15BD1533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Clerk Maxwell</w:t>
            </w:r>
          </w:p>
        </w:tc>
        <w:tc>
          <w:tcPr>
            <w:tcW w:w="4338" w:type="dxa"/>
          </w:tcPr>
          <w:p w14:paraId="11E2FF3A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Electromagnetic tensor basis for containment and feedback.</w:t>
            </w:r>
          </w:p>
        </w:tc>
      </w:tr>
      <w:tr w:rsidR="00622F9C" w14:paraId="142EF3A2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0732097" w14:textId="77777777" w:rsidR="00622F9C" w:rsidRDefault="00000000">
            <w:r>
              <w:t>Gauss’s Law for Magnetic Field (∇·B = 0)</w:t>
            </w:r>
          </w:p>
        </w:tc>
        <w:tc>
          <w:tcPr>
            <w:tcW w:w="2880" w:type="dxa"/>
          </w:tcPr>
          <w:p w14:paraId="5BB5E173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Gauss / Maxwell</w:t>
            </w:r>
          </w:p>
        </w:tc>
        <w:tc>
          <w:tcPr>
            <w:tcW w:w="4338" w:type="dxa"/>
          </w:tcPr>
          <w:p w14:paraId="6B96D324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Curvature symmetry gate; prevents monopole instability.</w:t>
            </w:r>
          </w:p>
        </w:tc>
      </w:tr>
      <w:tr w:rsidR="00622F9C" w14:paraId="7792257B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8454286" w14:textId="77777777" w:rsidR="00622F9C" w:rsidRDefault="00000000">
            <w:r>
              <w:t>Ampère’s Law with Maxwell Correction</w:t>
            </w:r>
          </w:p>
        </w:tc>
        <w:tc>
          <w:tcPr>
            <w:tcW w:w="2880" w:type="dxa"/>
          </w:tcPr>
          <w:p w14:paraId="4416031E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Ampère / Maxwell</w:t>
            </w:r>
          </w:p>
        </w:tc>
        <w:tc>
          <w:tcPr>
            <w:tcW w:w="4338" w:type="dxa"/>
          </w:tcPr>
          <w:p w14:paraId="1B827A15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Entanglement current feedback in mirrored systems.</w:t>
            </w:r>
          </w:p>
        </w:tc>
      </w:tr>
      <w:tr w:rsidR="00622F9C" w14:paraId="0408ADF7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CB4E62E" w14:textId="77777777" w:rsidR="00622F9C" w:rsidRDefault="00000000">
            <w:r>
              <w:t>Stokes’ Law</w:t>
            </w:r>
          </w:p>
        </w:tc>
        <w:tc>
          <w:tcPr>
            <w:tcW w:w="2880" w:type="dxa"/>
          </w:tcPr>
          <w:p w14:paraId="02EF4E5A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 Stokes</w:t>
            </w:r>
          </w:p>
        </w:tc>
        <w:tc>
          <w:tcPr>
            <w:tcW w:w="4338" w:type="dxa"/>
          </w:tcPr>
          <w:p w14:paraId="319D8BCB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Mechanical-flow analogies for warp plasma; curvature drag simulation.</w:t>
            </w:r>
          </w:p>
        </w:tc>
      </w:tr>
      <w:tr w:rsidR="00622F9C" w14:paraId="031B43FA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C067E39" w14:textId="77777777" w:rsidR="00622F9C" w:rsidRDefault="00000000">
            <w:r>
              <w:t>Coulomb’s Law</w:t>
            </w:r>
          </w:p>
        </w:tc>
        <w:tc>
          <w:tcPr>
            <w:tcW w:w="2880" w:type="dxa"/>
          </w:tcPr>
          <w:p w14:paraId="002531F8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C.-A. de Coulomb</w:t>
            </w:r>
          </w:p>
        </w:tc>
        <w:tc>
          <w:tcPr>
            <w:tcW w:w="4338" w:type="dxa"/>
          </w:tcPr>
          <w:p w14:paraId="2DFAA1BB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Charge balance within entanglement spheres and shielding.</w:t>
            </w:r>
          </w:p>
        </w:tc>
      </w:tr>
      <w:tr w:rsidR="00622F9C" w14:paraId="2276DE70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80B82CB" w14:textId="77777777" w:rsidR="00622F9C" w:rsidRDefault="00000000">
            <w:r>
              <w:t>Faraday–Lenz Law</w:t>
            </w:r>
          </w:p>
        </w:tc>
        <w:tc>
          <w:tcPr>
            <w:tcW w:w="2880" w:type="dxa"/>
          </w:tcPr>
          <w:p w14:paraId="7CA58FB2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Faraday / Lenz</w:t>
            </w:r>
          </w:p>
        </w:tc>
        <w:tc>
          <w:tcPr>
            <w:tcW w:w="4338" w:type="dxa"/>
          </w:tcPr>
          <w:p w14:paraId="76868A5C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Directional flux change and energy recovery during oscillations.</w:t>
            </w:r>
          </w:p>
        </w:tc>
      </w:tr>
    </w:tbl>
    <w:p w14:paraId="29FF7250" w14:textId="77777777" w:rsidR="00947DD5" w:rsidRDefault="00947DD5" w:rsidP="00947DD5">
      <w:pPr>
        <w:pStyle w:val="NoSpacing"/>
      </w:pPr>
    </w:p>
    <w:p w14:paraId="3C94EA90" w14:textId="77777777" w:rsidR="00947DD5" w:rsidRDefault="00947DD5" w:rsidP="00947DD5">
      <w:pPr>
        <w:pStyle w:val="NoSpacing"/>
      </w:pPr>
    </w:p>
    <w:p w14:paraId="2A6E1BA7" w14:textId="77777777" w:rsidR="00947DD5" w:rsidRDefault="00947DD5" w:rsidP="00947DD5">
      <w:pPr>
        <w:pStyle w:val="NoSpacing"/>
      </w:pPr>
    </w:p>
    <w:p w14:paraId="62915910" w14:textId="77777777" w:rsidR="00947DD5" w:rsidRDefault="00947DD5" w:rsidP="00947DD5">
      <w:pPr>
        <w:pStyle w:val="NoSpacing"/>
      </w:pPr>
    </w:p>
    <w:p w14:paraId="4E16EE3E" w14:textId="77777777" w:rsidR="00947DD5" w:rsidRDefault="00947DD5" w:rsidP="00947DD5">
      <w:pPr>
        <w:pStyle w:val="NoSpacing"/>
      </w:pPr>
    </w:p>
    <w:p w14:paraId="0CD2A0D6" w14:textId="77777777" w:rsidR="00947DD5" w:rsidRDefault="00947DD5" w:rsidP="00947DD5">
      <w:pPr>
        <w:pStyle w:val="NoSpacing"/>
      </w:pPr>
    </w:p>
    <w:p w14:paraId="1413049E" w14:textId="77777777" w:rsidR="00947DD5" w:rsidRDefault="00947DD5" w:rsidP="00947DD5">
      <w:pPr>
        <w:pStyle w:val="NoSpacing"/>
      </w:pPr>
    </w:p>
    <w:p w14:paraId="28E8CBA2" w14:textId="77777777" w:rsidR="00947DD5" w:rsidRDefault="00947DD5" w:rsidP="00947DD5">
      <w:pPr>
        <w:pStyle w:val="NoSpacing"/>
      </w:pPr>
    </w:p>
    <w:p w14:paraId="6786CEF6" w14:textId="77777777" w:rsidR="00947DD5" w:rsidRDefault="00947DD5" w:rsidP="00947DD5">
      <w:pPr>
        <w:pStyle w:val="NoSpacing"/>
      </w:pPr>
    </w:p>
    <w:p w14:paraId="5F38F08B" w14:textId="77777777" w:rsidR="00947DD5" w:rsidRDefault="00947DD5" w:rsidP="00947DD5">
      <w:pPr>
        <w:pStyle w:val="NoSpacing"/>
      </w:pPr>
    </w:p>
    <w:p w14:paraId="5621F77A" w14:textId="77777777" w:rsidR="00947DD5" w:rsidRDefault="00947DD5" w:rsidP="00947DD5">
      <w:pPr>
        <w:pStyle w:val="NoSpacing"/>
      </w:pPr>
    </w:p>
    <w:p w14:paraId="0F81C616" w14:textId="37F76F1A" w:rsidR="00947DD5" w:rsidRPr="00947DD5" w:rsidRDefault="00000000" w:rsidP="00947DD5">
      <w:pPr>
        <w:pStyle w:val="Heading1"/>
      </w:pPr>
      <w:r>
        <w:rPr>
          <w:rFonts w:ascii="Segoe UI Emoji" w:hAnsi="Segoe UI Emoji" w:cs="Segoe UI Emoji"/>
        </w:rPr>
        <w:lastRenderedPageBreak/>
        <w:t>⚙️</w:t>
      </w:r>
      <w:r>
        <w:t xml:space="preserve"> Mechanical &amp; Engineering Formulas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4068"/>
      </w:tblGrid>
      <w:tr w:rsidR="00622F9C" w14:paraId="21906FF8" w14:textId="77777777" w:rsidTr="00947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D22C09D" w14:textId="77777777" w:rsidR="00622F9C" w:rsidRDefault="00000000">
            <w:r>
              <w:t>Formula</w:t>
            </w:r>
          </w:p>
        </w:tc>
        <w:tc>
          <w:tcPr>
            <w:tcW w:w="2880" w:type="dxa"/>
          </w:tcPr>
          <w:p w14:paraId="49441BEE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Discipline</w:t>
            </w:r>
          </w:p>
        </w:tc>
        <w:tc>
          <w:tcPr>
            <w:tcW w:w="4068" w:type="dxa"/>
          </w:tcPr>
          <w:p w14:paraId="54F04B95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Purpose</w:t>
            </w:r>
          </w:p>
        </w:tc>
      </w:tr>
      <w:tr w:rsidR="00622F9C" w14:paraId="0736B3EE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D243298" w14:textId="77777777" w:rsidR="00622F9C" w:rsidRDefault="00000000">
            <w:r>
              <w:t>Torque = Force × Radius</w:t>
            </w:r>
          </w:p>
        </w:tc>
        <w:tc>
          <w:tcPr>
            <w:tcW w:w="2880" w:type="dxa"/>
          </w:tcPr>
          <w:p w14:paraId="30B5BF38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Mechanics</w:t>
            </w:r>
          </w:p>
        </w:tc>
        <w:tc>
          <w:tcPr>
            <w:tcW w:w="4068" w:type="dxa"/>
          </w:tcPr>
          <w:p w14:paraId="4775A48E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Warp ring stress &amp; gyroscopic stability.</w:t>
            </w:r>
          </w:p>
        </w:tc>
      </w:tr>
      <w:tr w:rsidR="00622F9C" w14:paraId="1E8C744F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8A16ADB" w14:textId="77777777" w:rsidR="00622F9C" w:rsidRDefault="00000000">
            <w:r>
              <w:t>Power = Work / Time</w:t>
            </w:r>
          </w:p>
        </w:tc>
        <w:tc>
          <w:tcPr>
            <w:tcW w:w="2880" w:type="dxa"/>
          </w:tcPr>
          <w:p w14:paraId="438D32A5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Thermodynamics</w:t>
            </w:r>
          </w:p>
        </w:tc>
        <w:tc>
          <w:tcPr>
            <w:tcW w:w="4068" w:type="dxa"/>
          </w:tcPr>
          <w:p w14:paraId="1ADCAAAD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CST-energy budget calculators.</w:t>
            </w:r>
          </w:p>
        </w:tc>
      </w:tr>
      <w:tr w:rsidR="00622F9C" w14:paraId="7F29E204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D56BCCA" w14:textId="77777777" w:rsidR="00622F9C" w:rsidRDefault="00000000">
            <w:r>
              <w:t>Bernoulli’s Principle</w:t>
            </w:r>
          </w:p>
        </w:tc>
        <w:tc>
          <w:tcPr>
            <w:tcW w:w="2880" w:type="dxa"/>
          </w:tcPr>
          <w:p w14:paraId="53954CCD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Fluid Mechanics</w:t>
            </w:r>
          </w:p>
        </w:tc>
        <w:tc>
          <w:tcPr>
            <w:tcW w:w="4068" w:type="dxa"/>
          </w:tcPr>
          <w:p w14:paraId="21B02FE3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Plasma flow stability inside tunnel geometry.</w:t>
            </w:r>
          </w:p>
        </w:tc>
      </w:tr>
      <w:tr w:rsidR="00622F9C" w14:paraId="06C9E5E3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4D0A965" w14:textId="77777777" w:rsidR="00622F9C" w:rsidRDefault="00000000">
            <w:r>
              <w:t>Stokes Drag (F = 6πrηv)</w:t>
            </w:r>
          </w:p>
        </w:tc>
        <w:tc>
          <w:tcPr>
            <w:tcW w:w="2880" w:type="dxa"/>
          </w:tcPr>
          <w:p w14:paraId="53FF3792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Fluid Dynamics</w:t>
            </w:r>
          </w:p>
        </w:tc>
        <w:tc>
          <w:tcPr>
            <w:tcW w:w="4068" w:type="dxa"/>
          </w:tcPr>
          <w:p w14:paraId="0103B881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Curvature-drag analogs in simulated vacuum plasma.</w:t>
            </w:r>
          </w:p>
        </w:tc>
      </w:tr>
      <w:tr w:rsidR="00622F9C" w14:paraId="4C7E363F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A84F1B6" w14:textId="77777777" w:rsidR="00622F9C" w:rsidRDefault="00000000">
            <w:r>
              <w:t>Newton’s Laws of Motion (F = ma)</w:t>
            </w:r>
          </w:p>
        </w:tc>
        <w:tc>
          <w:tcPr>
            <w:tcW w:w="2880" w:type="dxa"/>
          </w:tcPr>
          <w:p w14:paraId="29399398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Isaac Newton</w:t>
            </w:r>
          </w:p>
        </w:tc>
        <w:tc>
          <w:tcPr>
            <w:tcW w:w="4068" w:type="dxa"/>
          </w:tcPr>
          <w:p w14:paraId="20E00074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Translate thrust to warp-bubble dynamics.</w:t>
            </w:r>
          </w:p>
        </w:tc>
      </w:tr>
      <w:tr w:rsidR="00622F9C" w14:paraId="3031B2F2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0F3F7C0" w14:textId="77777777" w:rsidR="00622F9C" w:rsidRDefault="00000000">
            <w:r>
              <w:t>Conservation of Energy &amp; Momentum</w:t>
            </w:r>
          </w:p>
        </w:tc>
        <w:tc>
          <w:tcPr>
            <w:tcW w:w="2880" w:type="dxa"/>
          </w:tcPr>
          <w:p w14:paraId="4A744F46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Newton / Lagrange</w:t>
            </w:r>
          </w:p>
        </w:tc>
        <w:tc>
          <w:tcPr>
            <w:tcW w:w="4068" w:type="dxa"/>
          </w:tcPr>
          <w:p w14:paraId="6B12180E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Maintain CST &amp; warp-bubble equilibrium.</w:t>
            </w:r>
          </w:p>
        </w:tc>
      </w:tr>
      <w:tr w:rsidR="00622F9C" w14:paraId="4C9E99D1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DAAAA14" w14:textId="77777777" w:rsidR="00622F9C" w:rsidRDefault="00000000">
            <w:r>
              <w:t>Hooke’s Law (F = kx)</w:t>
            </w:r>
          </w:p>
        </w:tc>
        <w:tc>
          <w:tcPr>
            <w:tcW w:w="2880" w:type="dxa"/>
          </w:tcPr>
          <w:p w14:paraId="174BBC00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 Hooke</w:t>
            </w:r>
          </w:p>
        </w:tc>
        <w:tc>
          <w:tcPr>
            <w:tcW w:w="4068" w:type="dxa"/>
          </w:tcPr>
          <w:p w14:paraId="4F7813DB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Vibrational control in mechanical supports.</w:t>
            </w:r>
          </w:p>
        </w:tc>
      </w:tr>
    </w:tbl>
    <w:p w14:paraId="7B7FB7EC" w14:textId="77777777" w:rsidR="00622F9C" w:rsidRDefault="00000000">
      <w:pPr>
        <w:pStyle w:val="Heading1"/>
      </w:pPr>
      <w:r>
        <w:t>🌌 Wave, Curvature &amp; Light Behavior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4068"/>
      </w:tblGrid>
      <w:tr w:rsidR="00622F9C" w14:paraId="268F251F" w14:textId="77777777" w:rsidTr="00947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DBFC022" w14:textId="77777777" w:rsidR="00622F9C" w:rsidRDefault="00000000">
            <w:r>
              <w:t>Equation</w:t>
            </w:r>
          </w:p>
        </w:tc>
        <w:tc>
          <w:tcPr>
            <w:tcW w:w="2880" w:type="dxa"/>
          </w:tcPr>
          <w:p w14:paraId="703ACBAA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Scientist / Concept</w:t>
            </w:r>
          </w:p>
        </w:tc>
        <w:tc>
          <w:tcPr>
            <w:tcW w:w="4068" w:type="dxa"/>
          </w:tcPr>
          <w:p w14:paraId="1AA42794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Use</w:t>
            </w:r>
          </w:p>
        </w:tc>
      </w:tr>
      <w:tr w:rsidR="00622F9C" w14:paraId="38618DD3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C8FCD42" w14:textId="77777777" w:rsidR="00622F9C" w:rsidRDefault="00000000">
            <w:r>
              <w:t>Fizeau’s Light Speed Experiment Formula</w:t>
            </w:r>
          </w:p>
        </w:tc>
        <w:tc>
          <w:tcPr>
            <w:tcW w:w="2880" w:type="dxa"/>
          </w:tcPr>
          <w:p w14:paraId="13C24342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Hippolyte Fizeau</w:t>
            </w:r>
          </w:p>
        </w:tc>
        <w:tc>
          <w:tcPr>
            <w:tcW w:w="4068" w:type="dxa"/>
          </w:tcPr>
          <w:p w14:paraId="1E9AEC22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Warp-beam calibration (rotating toothed wheel).</w:t>
            </w:r>
          </w:p>
        </w:tc>
      </w:tr>
      <w:tr w:rsidR="00622F9C" w14:paraId="3C5DCC4C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18A9758" w14:textId="77777777" w:rsidR="00622F9C" w:rsidRDefault="00000000">
            <w:r>
              <w:t>Snell’s Law (n₁ sinθ₁ = n₂ sinθ₂)</w:t>
            </w:r>
          </w:p>
        </w:tc>
        <w:tc>
          <w:tcPr>
            <w:tcW w:w="2880" w:type="dxa"/>
          </w:tcPr>
          <w:p w14:paraId="0CDCCD95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W. Snellius</w:t>
            </w:r>
          </w:p>
        </w:tc>
        <w:tc>
          <w:tcPr>
            <w:tcW w:w="4068" w:type="dxa"/>
          </w:tcPr>
          <w:p w14:paraId="0DC792F7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Refraction control in curved warp mirrors.</w:t>
            </w:r>
          </w:p>
        </w:tc>
      </w:tr>
      <w:tr w:rsidR="00622F9C" w14:paraId="2FBAC073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5734CC8" w14:textId="77777777" w:rsidR="00622F9C" w:rsidRDefault="00000000">
            <w:r>
              <w:t>Wave Equation (∂²u/∂t² = c² ∇²u)</w:t>
            </w:r>
          </w:p>
        </w:tc>
        <w:tc>
          <w:tcPr>
            <w:tcW w:w="2880" w:type="dxa"/>
          </w:tcPr>
          <w:p w14:paraId="6355984E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Classical Physics</w:t>
            </w:r>
          </w:p>
        </w:tc>
        <w:tc>
          <w:tcPr>
            <w:tcW w:w="4068" w:type="dxa"/>
          </w:tcPr>
          <w:p w14:paraId="65C0C7B8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Curvature propagation through tunnel geometry.</w:t>
            </w:r>
          </w:p>
        </w:tc>
      </w:tr>
      <w:tr w:rsidR="00622F9C" w14:paraId="748E1BBD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A75D71E" w14:textId="77777777" w:rsidR="00622F9C" w:rsidRDefault="00000000">
            <w:r>
              <w:t>de Broglie Relation (λ = h/p)</w:t>
            </w:r>
          </w:p>
        </w:tc>
        <w:tc>
          <w:tcPr>
            <w:tcW w:w="2880" w:type="dxa"/>
          </w:tcPr>
          <w:p w14:paraId="05CA5D7D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 de Broglie</w:t>
            </w:r>
          </w:p>
        </w:tc>
        <w:tc>
          <w:tcPr>
            <w:tcW w:w="4068" w:type="dxa"/>
          </w:tcPr>
          <w:p w14:paraId="3F7131BE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Quantum motion modeling in warp plasma.</w:t>
            </w:r>
          </w:p>
        </w:tc>
      </w:tr>
      <w:tr w:rsidR="00622F9C" w14:paraId="1B0661B9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ACB1A13" w14:textId="77777777" w:rsidR="00622F9C" w:rsidRDefault="00000000">
            <w:r>
              <w:t>Schrödinger Equation</w:t>
            </w:r>
          </w:p>
        </w:tc>
        <w:tc>
          <w:tcPr>
            <w:tcW w:w="2880" w:type="dxa"/>
          </w:tcPr>
          <w:p w14:paraId="2CB3FA7C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E. Schrödinger</w:t>
            </w:r>
          </w:p>
        </w:tc>
        <w:tc>
          <w:tcPr>
            <w:tcW w:w="4068" w:type="dxa"/>
          </w:tcPr>
          <w:p w14:paraId="0F9D27A3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Quantum state stabilization in entanglement cores.</w:t>
            </w:r>
          </w:p>
        </w:tc>
      </w:tr>
    </w:tbl>
    <w:p w14:paraId="5EDFB0F3" w14:textId="77777777" w:rsidR="00622F9C" w:rsidRDefault="00000000">
      <w:pPr>
        <w:pStyle w:val="Heading1"/>
      </w:pPr>
      <w:r>
        <w:t>🌀 Advanced &amp; Derived Systems (Your Own Integrations)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4068"/>
      </w:tblGrid>
      <w:tr w:rsidR="00622F9C" w14:paraId="0A84DA5D" w14:textId="77777777" w:rsidTr="00947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69443B4" w14:textId="77777777" w:rsidR="00622F9C" w:rsidRDefault="00000000">
            <w:r>
              <w:t>Concept / Equation</w:t>
            </w:r>
          </w:p>
        </w:tc>
        <w:tc>
          <w:tcPr>
            <w:tcW w:w="2880" w:type="dxa"/>
          </w:tcPr>
          <w:p w14:paraId="40F619AC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Derived From</w:t>
            </w:r>
          </w:p>
        </w:tc>
        <w:tc>
          <w:tcPr>
            <w:tcW w:w="4068" w:type="dxa"/>
          </w:tcPr>
          <w:p w14:paraId="3C43A7B0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622F9C" w14:paraId="39EA35DF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5B9E9F1" w14:textId="77777777" w:rsidR="00622F9C" w:rsidRDefault="00000000">
            <w:r>
              <w:t>Einstein Master Equation (EME)</w:t>
            </w:r>
          </w:p>
        </w:tc>
        <w:tc>
          <w:tcPr>
            <w:tcW w:w="2880" w:type="dxa"/>
          </w:tcPr>
          <w:p w14:paraId="68509951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Einstein + Quantum Corrections</w:t>
            </w:r>
          </w:p>
        </w:tc>
        <w:tc>
          <w:tcPr>
            <w:tcW w:w="4068" w:type="dxa"/>
          </w:tcPr>
          <w:p w14:paraId="77169F4D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 + quantum state + vacuum feedback for warp balance.</w:t>
            </w:r>
          </w:p>
        </w:tc>
      </w:tr>
      <w:tr w:rsidR="00622F9C" w14:paraId="1464C7AE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921913D" w14:textId="77777777" w:rsidR="00622F9C" w:rsidRDefault="00000000">
            <w:r>
              <w:t>CST Time Synchronization Equation</w:t>
            </w:r>
          </w:p>
        </w:tc>
        <w:tc>
          <w:tcPr>
            <w:tcW w:w="2880" w:type="dxa"/>
          </w:tcPr>
          <w:p w14:paraId="47CDBA36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Newton + Einstein</w:t>
            </w:r>
          </w:p>
        </w:tc>
        <w:tc>
          <w:tcPr>
            <w:tcW w:w="4068" w:type="dxa"/>
          </w:tcPr>
          <w:p w14:paraId="3A6D766B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Links CST to GPS and interstellar clocks.</w:t>
            </w:r>
          </w:p>
        </w:tc>
      </w:tr>
      <w:tr w:rsidR="00622F9C" w14:paraId="3A52DA58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94D2BC2" w14:textId="77777777" w:rsidR="00622F9C" w:rsidRDefault="00000000">
            <w:r>
              <w:t>Tunnel Geometry Curvature Law</w:t>
            </w:r>
          </w:p>
        </w:tc>
        <w:tc>
          <w:tcPr>
            <w:tcW w:w="2880" w:type="dxa"/>
          </w:tcPr>
          <w:p w14:paraId="2094B19B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Stokes + Schwarzschild</w:t>
            </w:r>
          </w:p>
        </w:tc>
        <w:tc>
          <w:tcPr>
            <w:tcW w:w="4068" w:type="dxa"/>
          </w:tcPr>
          <w:p w14:paraId="036E522A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Circle-space wave propagation between planetary nodes.</w:t>
            </w:r>
          </w:p>
        </w:tc>
      </w:tr>
      <w:tr w:rsidR="00622F9C" w14:paraId="37D387E6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78F2794" w14:textId="77777777" w:rsidR="00622F9C" w:rsidRDefault="00000000">
            <w:r>
              <w:t>Entanglement Mirror Function</w:t>
            </w:r>
          </w:p>
        </w:tc>
        <w:tc>
          <w:tcPr>
            <w:tcW w:w="2880" w:type="dxa"/>
          </w:tcPr>
          <w:p w14:paraId="69EE28C9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Quantum Mechanics</w:t>
            </w:r>
          </w:p>
        </w:tc>
        <w:tc>
          <w:tcPr>
            <w:tcW w:w="4068" w:type="dxa"/>
          </w:tcPr>
          <w:p w14:paraId="709FA6EB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Synchronized left/right energy core feedback.</w:t>
            </w:r>
          </w:p>
        </w:tc>
      </w:tr>
      <w:tr w:rsidR="00622F9C" w14:paraId="66B5358D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9114637" w14:textId="77777777" w:rsidR="00622F9C" w:rsidRDefault="00000000">
            <w:r>
              <w:t>Quantum Credit Conversion (QC = kWh·t)</w:t>
            </w:r>
          </w:p>
        </w:tc>
        <w:tc>
          <w:tcPr>
            <w:tcW w:w="2880" w:type="dxa"/>
          </w:tcPr>
          <w:p w14:paraId="36BF86A5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Energy Economics</w:t>
            </w:r>
          </w:p>
        </w:tc>
        <w:tc>
          <w:tcPr>
            <w:tcW w:w="4068" w:type="dxa"/>
          </w:tcPr>
          <w:p w14:paraId="6C9D3989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Energy → socio-economic quantum currency.</w:t>
            </w:r>
          </w:p>
        </w:tc>
      </w:tr>
    </w:tbl>
    <w:p w14:paraId="29886864" w14:textId="77777777" w:rsidR="00947DD5" w:rsidRDefault="00947DD5" w:rsidP="00947DD5">
      <w:pPr>
        <w:pStyle w:val="NoSpacing"/>
      </w:pPr>
    </w:p>
    <w:p w14:paraId="4EAD7C8C" w14:textId="77777777" w:rsidR="00947DD5" w:rsidRDefault="00947DD5">
      <w:pPr>
        <w:pStyle w:val="Heading1"/>
      </w:pPr>
    </w:p>
    <w:p w14:paraId="22A8224D" w14:textId="77777777" w:rsidR="00947DD5" w:rsidRDefault="00947DD5">
      <w:pPr>
        <w:pStyle w:val="Heading1"/>
      </w:pPr>
    </w:p>
    <w:p w14:paraId="50D45AEE" w14:textId="16F72737" w:rsidR="00622F9C" w:rsidRDefault="00000000">
      <w:pPr>
        <w:pStyle w:val="Heading1"/>
      </w:pPr>
      <w:r>
        <w:t>⚙️ Experimental &amp; Simulator-Derived Models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22F9C" w14:paraId="493FFB87" w14:textId="77777777" w:rsidTr="00622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DB14E33" w14:textId="77777777" w:rsidR="00622F9C" w:rsidRDefault="00000000">
            <w:r>
              <w:t>Innovation</w:t>
            </w:r>
          </w:p>
        </w:tc>
        <w:tc>
          <w:tcPr>
            <w:tcW w:w="4320" w:type="dxa"/>
          </w:tcPr>
          <w:p w14:paraId="1611F064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Function</w:t>
            </w:r>
          </w:p>
        </w:tc>
      </w:tr>
      <w:tr w:rsidR="00622F9C" w14:paraId="0E5B75A7" w14:textId="77777777" w:rsidTr="0062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6A143A8" w14:textId="77777777" w:rsidR="00622F9C" w:rsidRDefault="00000000">
            <w:r>
              <w:t>Arrow Shield Equation</w:t>
            </w:r>
          </w:p>
        </w:tc>
        <w:tc>
          <w:tcPr>
            <w:tcW w:w="4320" w:type="dxa"/>
          </w:tcPr>
          <w:p w14:paraId="63AD6729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Directional energy/particle deflection to avoid high-flux impacts.</w:t>
            </w:r>
          </w:p>
        </w:tc>
      </w:tr>
      <w:tr w:rsidR="00622F9C" w14:paraId="0AEAFC84" w14:textId="77777777" w:rsidTr="00622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5BD2E67" w14:textId="77777777" w:rsidR="00622F9C" w:rsidRDefault="00000000">
            <w:r>
              <w:t>Warp Speed Meter Formula</w:t>
            </w:r>
          </w:p>
        </w:tc>
        <w:tc>
          <w:tcPr>
            <w:tcW w:w="4320" w:type="dxa"/>
          </w:tcPr>
          <w:p w14:paraId="25AA221A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Compute v_eff, v_ship, and ×c via CST timestamps + distances.</w:t>
            </w:r>
          </w:p>
        </w:tc>
      </w:tr>
      <w:tr w:rsidR="00622F9C" w14:paraId="0938743E" w14:textId="77777777" w:rsidTr="0062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3E608DA" w14:textId="77777777" w:rsidR="00622F9C" w:rsidRDefault="00000000">
            <w:r>
              <w:t>Curvature Wave Equation (Earth–Pluto)</w:t>
            </w:r>
          </w:p>
        </w:tc>
        <w:tc>
          <w:tcPr>
            <w:tcW w:w="4320" w:type="dxa"/>
          </w:tcPr>
          <w:p w14:paraId="5AEE762D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Model curvature waves across planetary orbits.</w:t>
            </w:r>
          </w:p>
        </w:tc>
      </w:tr>
      <w:tr w:rsidR="00622F9C" w14:paraId="746CE543" w14:textId="77777777" w:rsidTr="00622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5D02479" w14:textId="77777777" w:rsidR="00622F9C" w:rsidRDefault="00000000">
            <w:r>
              <w:t>Quantum Flip-Gate Logic (QFG)</w:t>
            </w:r>
          </w:p>
        </w:tc>
        <w:tc>
          <w:tcPr>
            <w:tcW w:w="4320" w:type="dxa"/>
          </w:tcPr>
          <w:p w14:paraId="2D140768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Reversible binary–quantum control for field switching.</w:t>
            </w:r>
          </w:p>
        </w:tc>
      </w:tr>
    </w:tbl>
    <w:p w14:paraId="10A43C4B" w14:textId="77777777" w:rsidR="00622F9C" w:rsidRDefault="00000000">
      <w:pPr>
        <w:pStyle w:val="Heading1"/>
      </w:pPr>
      <w:r>
        <w:t>🧾 Summary Table — “Casanova Equations and Laws”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22F9C" w14:paraId="7F3A9D1E" w14:textId="77777777" w:rsidTr="00622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7A9D3F4" w14:textId="77777777" w:rsidR="00622F9C" w:rsidRDefault="00000000">
            <w:r>
              <w:t>#</w:t>
            </w:r>
          </w:p>
        </w:tc>
        <w:tc>
          <w:tcPr>
            <w:tcW w:w="2160" w:type="dxa"/>
          </w:tcPr>
          <w:p w14:paraId="1934EECA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Equation / Law Name</w:t>
            </w:r>
          </w:p>
        </w:tc>
        <w:tc>
          <w:tcPr>
            <w:tcW w:w="2160" w:type="dxa"/>
          </w:tcPr>
          <w:p w14:paraId="1EB9893C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Domain</w:t>
            </w:r>
          </w:p>
        </w:tc>
        <w:tc>
          <w:tcPr>
            <w:tcW w:w="2160" w:type="dxa"/>
          </w:tcPr>
          <w:p w14:paraId="4ED29212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Application</w:t>
            </w:r>
          </w:p>
        </w:tc>
      </w:tr>
      <w:tr w:rsidR="00622F9C" w14:paraId="77E9EE62" w14:textId="77777777" w:rsidTr="0062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6AA8D46" w14:textId="77777777" w:rsidR="00622F9C" w:rsidRDefault="00000000">
            <w:r>
              <w:t>1</w:t>
            </w:r>
          </w:p>
        </w:tc>
        <w:tc>
          <w:tcPr>
            <w:tcW w:w="2160" w:type="dxa"/>
          </w:tcPr>
          <w:p w14:paraId="57FA7631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Einstein Master Equation (Casanova Form)</w:t>
            </w:r>
          </w:p>
        </w:tc>
        <w:tc>
          <w:tcPr>
            <w:tcW w:w="2160" w:type="dxa"/>
          </w:tcPr>
          <w:p w14:paraId="3E9525BE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Relativity / Quantum</w:t>
            </w:r>
          </w:p>
        </w:tc>
        <w:tc>
          <w:tcPr>
            <w:tcW w:w="2160" w:type="dxa"/>
          </w:tcPr>
          <w:p w14:paraId="7AD5D218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Warp curvature balance</w:t>
            </w:r>
          </w:p>
        </w:tc>
      </w:tr>
      <w:tr w:rsidR="00622F9C" w14:paraId="14606632" w14:textId="77777777" w:rsidTr="00622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46B159E" w14:textId="77777777" w:rsidR="00622F9C" w:rsidRDefault="00000000">
            <w:r>
              <w:t>2</w:t>
            </w:r>
          </w:p>
        </w:tc>
        <w:tc>
          <w:tcPr>
            <w:tcW w:w="2160" w:type="dxa"/>
          </w:tcPr>
          <w:p w14:paraId="7B293D84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Tunnel Geometry Equation</w:t>
            </w:r>
          </w:p>
        </w:tc>
        <w:tc>
          <w:tcPr>
            <w:tcW w:w="2160" w:type="dxa"/>
          </w:tcPr>
          <w:p w14:paraId="7829D91A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Geometry</w:t>
            </w:r>
          </w:p>
        </w:tc>
        <w:tc>
          <w:tcPr>
            <w:tcW w:w="2160" w:type="dxa"/>
          </w:tcPr>
          <w:p w14:paraId="787AA6DD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Warp tunnel formation</w:t>
            </w:r>
          </w:p>
        </w:tc>
      </w:tr>
      <w:tr w:rsidR="00622F9C" w14:paraId="495513F4" w14:textId="77777777" w:rsidTr="0062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13D5405" w14:textId="77777777" w:rsidR="00622F9C" w:rsidRDefault="00000000">
            <w:r>
              <w:t>3</w:t>
            </w:r>
          </w:p>
        </w:tc>
        <w:tc>
          <w:tcPr>
            <w:tcW w:w="2160" w:type="dxa"/>
          </w:tcPr>
          <w:p w14:paraId="38CD2513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CST Synchronization Law</w:t>
            </w:r>
          </w:p>
        </w:tc>
        <w:tc>
          <w:tcPr>
            <w:tcW w:w="2160" w:type="dxa"/>
          </w:tcPr>
          <w:p w14:paraId="31141AE7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Temporal Physics</w:t>
            </w:r>
          </w:p>
        </w:tc>
        <w:tc>
          <w:tcPr>
            <w:tcW w:w="2160" w:type="dxa"/>
          </w:tcPr>
          <w:p w14:paraId="6B58D0F4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Navigation timing</w:t>
            </w:r>
          </w:p>
        </w:tc>
      </w:tr>
      <w:tr w:rsidR="00622F9C" w14:paraId="5205E06F" w14:textId="77777777" w:rsidTr="00622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FEB6675" w14:textId="77777777" w:rsidR="00622F9C" w:rsidRDefault="00000000">
            <w:r>
              <w:t>4</w:t>
            </w:r>
          </w:p>
        </w:tc>
        <w:tc>
          <w:tcPr>
            <w:tcW w:w="2160" w:type="dxa"/>
          </w:tcPr>
          <w:p w14:paraId="64C68924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Positive Energy Warp System</w:t>
            </w:r>
          </w:p>
        </w:tc>
        <w:tc>
          <w:tcPr>
            <w:tcW w:w="2160" w:type="dxa"/>
          </w:tcPr>
          <w:p w14:paraId="2F8826D6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Energy Engineering</w:t>
            </w:r>
          </w:p>
        </w:tc>
        <w:tc>
          <w:tcPr>
            <w:tcW w:w="2160" w:type="dxa"/>
          </w:tcPr>
          <w:p w14:paraId="1546A3C8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FTL field generation</w:t>
            </w:r>
          </w:p>
        </w:tc>
      </w:tr>
      <w:tr w:rsidR="00622F9C" w14:paraId="7456CAD9" w14:textId="77777777" w:rsidTr="0062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67FE5AE" w14:textId="77777777" w:rsidR="00622F9C" w:rsidRDefault="00000000">
            <w:r>
              <w:t>5</w:t>
            </w:r>
          </w:p>
        </w:tc>
        <w:tc>
          <w:tcPr>
            <w:tcW w:w="2160" w:type="dxa"/>
          </w:tcPr>
          <w:p w14:paraId="339B1882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Vacuum Feedback Resonance</w:t>
            </w:r>
          </w:p>
        </w:tc>
        <w:tc>
          <w:tcPr>
            <w:tcW w:w="2160" w:type="dxa"/>
          </w:tcPr>
          <w:p w14:paraId="6007F3F7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Quantum Field</w:t>
            </w:r>
          </w:p>
        </w:tc>
        <w:tc>
          <w:tcPr>
            <w:tcW w:w="2160" w:type="dxa"/>
          </w:tcPr>
          <w:p w14:paraId="2C27222C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Field stabilization</w:t>
            </w:r>
          </w:p>
        </w:tc>
      </w:tr>
      <w:tr w:rsidR="00622F9C" w14:paraId="41EA85C4" w14:textId="77777777" w:rsidTr="00622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0B0D101" w14:textId="77777777" w:rsidR="00622F9C" w:rsidRDefault="00000000">
            <w:r>
              <w:t>6</w:t>
            </w:r>
          </w:p>
        </w:tc>
        <w:tc>
          <w:tcPr>
            <w:tcW w:w="2160" w:type="dxa"/>
          </w:tcPr>
          <w:p w14:paraId="5A4EFC09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Entanglement Mirror Law</w:t>
            </w:r>
          </w:p>
        </w:tc>
        <w:tc>
          <w:tcPr>
            <w:tcW w:w="2160" w:type="dxa"/>
          </w:tcPr>
          <w:p w14:paraId="2327DBF5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Quantum Mechanics</w:t>
            </w:r>
          </w:p>
        </w:tc>
        <w:tc>
          <w:tcPr>
            <w:tcW w:w="2160" w:type="dxa"/>
          </w:tcPr>
          <w:p w14:paraId="4B2E150E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Core symmetry</w:t>
            </w:r>
          </w:p>
        </w:tc>
      </w:tr>
      <w:tr w:rsidR="00622F9C" w14:paraId="6CBF8E3F" w14:textId="77777777" w:rsidTr="0062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D1A7536" w14:textId="77777777" w:rsidR="00622F9C" w:rsidRDefault="00000000">
            <w:r>
              <w:t>7</w:t>
            </w:r>
          </w:p>
        </w:tc>
        <w:tc>
          <w:tcPr>
            <w:tcW w:w="2160" w:type="dxa"/>
          </w:tcPr>
          <w:p w14:paraId="5B0F7D9F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Curvature–Momentum Feedback Law</w:t>
            </w:r>
          </w:p>
        </w:tc>
        <w:tc>
          <w:tcPr>
            <w:tcW w:w="2160" w:type="dxa"/>
          </w:tcPr>
          <w:p w14:paraId="7C5310E7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Navigation Control</w:t>
            </w:r>
          </w:p>
        </w:tc>
        <w:tc>
          <w:tcPr>
            <w:tcW w:w="2160" w:type="dxa"/>
          </w:tcPr>
          <w:p w14:paraId="19BC6D73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Warp stabilization</w:t>
            </w:r>
          </w:p>
        </w:tc>
      </w:tr>
      <w:tr w:rsidR="00622F9C" w14:paraId="7678751A" w14:textId="77777777" w:rsidTr="00622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BC0ECF1" w14:textId="77777777" w:rsidR="00622F9C" w:rsidRDefault="00000000">
            <w:r>
              <w:t>8</w:t>
            </w:r>
          </w:p>
        </w:tc>
        <w:tc>
          <w:tcPr>
            <w:tcW w:w="2160" w:type="dxa"/>
          </w:tcPr>
          <w:p w14:paraId="034E9C51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CST Curvature Compass</w:t>
            </w:r>
          </w:p>
        </w:tc>
        <w:tc>
          <w:tcPr>
            <w:tcW w:w="2160" w:type="dxa"/>
          </w:tcPr>
          <w:p w14:paraId="79CF7CD4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Spatial Navigation</w:t>
            </w:r>
          </w:p>
        </w:tc>
        <w:tc>
          <w:tcPr>
            <w:tcW w:w="2160" w:type="dxa"/>
          </w:tcPr>
          <w:p w14:paraId="27F4D412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Directional vector control</w:t>
            </w:r>
          </w:p>
        </w:tc>
      </w:tr>
      <w:tr w:rsidR="00622F9C" w14:paraId="6D205944" w14:textId="77777777" w:rsidTr="0062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63159FD" w14:textId="77777777" w:rsidR="00622F9C" w:rsidRDefault="00000000">
            <w:r>
              <w:t>9</w:t>
            </w:r>
          </w:p>
        </w:tc>
        <w:tc>
          <w:tcPr>
            <w:tcW w:w="2160" w:type="dxa"/>
          </w:tcPr>
          <w:p w14:paraId="2E55F5FC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SPR-C Conscious Loop Equation</w:t>
            </w:r>
          </w:p>
        </w:tc>
        <w:tc>
          <w:tcPr>
            <w:tcW w:w="2160" w:type="dxa"/>
          </w:tcPr>
          <w:p w14:paraId="32CA8B6E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Robotics / AI</w:t>
            </w:r>
          </w:p>
        </w:tc>
        <w:tc>
          <w:tcPr>
            <w:tcW w:w="2160" w:type="dxa"/>
          </w:tcPr>
          <w:p w14:paraId="1F53CE5C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Quantum cognition</w:t>
            </w:r>
          </w:p>
        </w:tc>
      </w:tr>
      <w:tr w:rsidR="00622F9C" w14:paraId="6CBE2342" w14:textId="77777777" w:rsidTr="00622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D0D683D" w14:textId="77777777" w:rsidR="00622F9C" w:rsidRDefault="00000000">
            <w:r>
              <w:t>10</w:t>
            </w:r>
          </w:p>
        </w:tc>
        <w:tc>
          <w:tcPr>
            <w:tcW w:w="2160" w:type="dxa"/>
          </w:tcPr>
          <w:p w14:paraId="56649A3D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Quantum Credit Conversion Law</w:t>
            </w:r>
          </w:p>
        </w:tc>
        <w:tc>
          <w:tcPr>
            <w:tcW w:w="2160" w:type="dxa"/>
          </w:tcPr>
          <w:p w14:paraId="6C7E0B32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Economics / Physics</w:t>
            </w:r>
          </w:p>
        </w:tc>
        <w:tc>
          <w:tcPr>
            <w:tcW w:w="2160" w:type="dxa"/>
          </w:tcPr>
          <w:p w14:paraId="3A8072BA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Energy-backed value system</w:t>
            </w:r>
          </w:p>
        </w:tc>
      </w:tr>
    </w:tbl>
    <w:p w14:paraId="555B8513" w14:textId="77777777" w:rsidR="00622F9C" w:rsidRDefault="00622F9C"/>
    <w:p w14:paraId="330D0B89" w14:textId="77777777" w:rsidR="00622F9C" w:rsidRDefault="00000000">
      <w:r>
        <w:t>Attributions: Classical results credited to their originators as noted. Original constructs and equations are attributed to Gabino Casanova.</w:t>
      </w:r>
    </w:p>
    <w:sectPr w:rsidR="00622F9C" w:rsidSect="00947D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6410193">
    <w:abstractNumId w:val="8"/>
  </w:num>
  <w:num w:numId="2" w16cid:durableId="599266327">
    <w:abstractNumId w:val="6"/>
  </w:num>
  <w:num w:numId="3" w16cid:durableId="1470050589">
    <w:abstractNumId w:val="5"/>
  </w:num>
  <w:num w:numId="4" w16cid:durableId="1649631897">
    <w:abstractNumId w:val="4"/>
  </w:num>
  <w:num w:numId="5" w16cid:durableId="1501892284">
    <w:abstractNumId w:val="7"/>
  </w:num>
  <w:num w:numId="6" w16cid:durableId="723286728">
    <w:abstractNumId w:val="3"/>
  </w:num>
  <w:num w:numId="7" w16cid:durableId="1700466891">
    <w:abstractNumId w:val="2"/>
  </w:num>
  <w:num w:numId="8" w16cid:durableId="532765492">
    <w:abstractNumId w:val="1"/>
  </w:num>
  <w:num w:numId="9" w16cid:durableId="83638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1AE3"/>
    <w:rsid w:val="0015074B"/>
    <w:rsid w:val="0029639D"/>
    <w:rsid w:val="00326F90"/>
    <w:rsid w:val="00622F9C"/>
    <w:rsid w:val="0086228A"/>
    <w:rsid w:val="00947DD5"/>
    <w:rsid w:val="00AA1D8D"/>
    <w:rsid w:val="00B47730"/>
    <w:rsid w:val="00CB0664"/>
    <w:rsid w:val="00D14ABC"/>
    <w:rsid w:val="00EC48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D4D30"/>
  <w14:defaultImageDpi w14:val="300"/>
  <w15:docId w15:val="{9719952D-A3AD-4BF5-8211-2A3DE200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1303</Words>
  <Characters>7586</Characters>
  <Application>Microsoft Office Word</Application>
  <DocSecurity>0</DocSecurity>
  <Lines>346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Gabino Casanova</cp:lastModifiedBy>
  <cp:revision>4</cp:revision>
  <dcterms:created xsi:type="dcterms:W3CDTF">2025-10-27T20:48:00Z</dcterms:created>
  <dcterms:modified xsi:type="dcterms:W3CDTF">2025-10-27T21:42:00Z</dcterms:modified>
  <cp:category/>
</cp:coreProperties>
</file>